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149B7" w14:textId="5AB84923" w:rsidR="003A30C4" w:rsidRPr="00F8618E" w:rsidRDefault="003E4881" w:rsidP="00DB1BA3">
      <w:pPr>
        <w:pStyle w:val="Title"/>
        <w:rPr>
          <w:sz w:val="36"/>
          <w:szCs w:val="36"/>
        </w:rPr>
      </w:pPr>
      <w:r w:rsidRPr="00F8618E">
        <w:rPr>
          <w:sz w:val="36"/>
          <w:szCs w:val="36"/>
        </w:rPr>
        <w:t xml:space="preserve">Phase </w:t>
      </w:r>
      <w:r w:rsidR="00DB1BA3" w:rsidRPr="00F8618E">
        <w:rPr>
          <w:sz w:val="36"/>
          <w:szCs w:val="36"/>
        </w:rPr>
        <w:t>t</w:t>
      </w:r>
      <w:r w:rsidRPr="00F8618E">
        <w:rPr>
          <w:sz w:val="36"/>
          <w:szCs w:val="36"/>
        </w:rPr>
        <w:t>ransfer from Infant to Junior School September 2026 for children with EHCPs</w:t>
      </w:r>
    </w:p>
    <w:p w14:paraId="4DF5D2E3" w14:textId="1348754B" w:rsidR="003A30C4" w:rsidRDefault="003E4881">
      <w:r>
        <w:t>Please complete this form if your child is due for a phase transfer in September 2026.</w:t>
      </w:r>
      <w:r>
        <w:br/>
      </w:r>
      <w:r>
        <w:br/>
        <w:t xml:space="preserve">The completed form can be emailed to: </w:t>
      </w:r>
      <w:hyperlink r:id="rId6" w:history="1">
        <w:r w:rsidR="00DB1BA3" w:rsidRPr="008338E3">
          <w:rPr>
            <w:rStyle w:val="Hyperlink"/>
          </w:rPr>
          <w:t>sen.transfers@brent.gov.uk</w:t>
        </w:r>
      </w:hyperlink>
      <w:r w:rsidR="00DB1BA3">
        <w:t xml:space="preserve"> </w:t>
      </w:r>
      <w:r>
        <w:br/>
      </w:r>
      <w:r>
        <w:br/>
      </w:r>
      <w:r w:rsidR="00BF19EA">
        <w:t>Alternatively, return via post to:</w:t>
      </w:r>
      <w:r>
        <w:br/>
        <w:t>SENAS, Brent Civic Centre, Engineers Way, Wembley, HA9 0FJ</w:t>
      </w:r>
      <w:r>
        <w:br/>
      </w:r>
      <w:r>
        <w:br/>
      </w:r>
      <w:r w:rsidRPr="00BF19EA">
        <w:rPr>
          <w:b/>
          <w:bCs/>
        </w:rPr>
        <w:t>To be received no later than 31 October 2025.</w:t>
      </w:r>
    </w:p>
    <w:p w14:paraId="6AA82D66" w14:textId="77777777" w:rsidR="003A30C4" w:rsidRPr="0030113F" w:rsidRDefault="003E4881">
      <w:pPr>
        <w:pStyle w:val="Heading2"/>
        <w:rPr>
          <w:color w:val="365F91" w:themeColor="accent1" w:themeShade="BF"/>
        </w:rPr>
      </w:pPr>
      <w:r w:rsidRPr="0030113F">
        <w:rPr>
          <w:color w:val="365F91" w:themeColor="accent1" w:themeShade="BF"/>
        </w:rPr>
        <w:t>Information about your child – please write in block capitals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5800"/>
      </w:tblGrid>
      <w:tr w:rsidR="003A30C4" w14:paraId="0B8242EA" w14:textId="77777777" w:rsidTr="00E6098F">
        <w:trPr>
          <w:tblHeader/>
        </w:trPr>
        <w:tc>
          <w:tcPr>
            <w:tcW w:w="2830" w:type="dxa"/>
          </w:tcPr>
          <w:p w14:paraId="50E28137" w14:textId="535DB723" w:rsidR="003A30C4" w:rsidRPr="0030113F" w:rsidRDefault="003E4881">
            <w:pPr>
              <w:rPr>
                <w:b/>
                <w:bCs/>
              </w:rPr>
            </w:pPr>
            <w:r w:rsidRPr="0030113F">
              <w:rPr>
                <w:b/>
                <w:bCs/>
              </w:rPr>
              <w:t xml:space="preserve">Child’s </w:t>
            </w:r>
            <w:r w:rsidR="00E6098F" w:rsidRPr="0030113F">
              <w:rPr>
                <w:b/>
                <w:bCs/>
              </w:rPr>
              <w:t>s</w:t>
            </w:r>
            <w:r w:rsidRPr="0030113F">
              <w:rPr>
                <w:b/>
                <w:bCs/>
              </w:rPr>
              <w:t>urname</w:t>
            </w:r>
          </w:p>
        </w:tc>
        <w:tc>
          <w:tcPr>
            <w:tcW w:w="5800" w:type="dxa"/>
          </w:tcPr>
          <w:p w14:paraId="1C83E8AF" w14:textId="77777777" w:rsidR="003A30C4" w:rsidRDefault="003A30C4"/>
        </w:tc>
      </w:tr>
      <w:tr w:rsidR="003A30C4" w14:paraId="0107625F" w14:textId="77777777" w:rsidTr="00E6098F">
        <w:trPr>
          <w:tblHeader/>
        </w:trPr>
        <w:tc>
          <w:tcPr>
            <w:tcW w:w="2830" w:type="dxa"/>
          </w:tcPr>
          <w:p w14:paraId="1F4DCD79" w14:textId="77777777" w:rsidR="003A30C4" w:rsidRPr="0030113F" w:rsidRDefault="003E4881">
            <w:pPr>
              <w:rPr>
                <w:b/>
                <w:bCs/>
              </w:rPr>
            </w:pPr>
            <w:r w:rsidRPr="0030113F">
              <w:rPr>
                <w:b/>
                <w:bCs/>
              </w:rPr>
              <w:t>Forename</w:t>
            </w:r>
          </w:p>
        </w:tc>
        <w:tc>
          <w:tcPr>
            <w:tcW w:w="5800" w:type="dxa"/>
          </w:tcPr>
          <w:p w14:paraId="06D052DB" w14:textId="77777777" w:rsidR="003A30C4" w:rsidRDefault="003A30C4"/>
        </w:tc>
      </w:tr>
      <w:tr w:rsidR="003A30C4" w14:paraId="7464AE97" w14:textId="77777777" w:rsidTr="00E6098F">
        <w:trPr>
          <w:tblHeader/>
        </w:trPr>
        <w:tc>
          <w:tcPr>
            <w:tcW w:w="2830" w:type="dxa"/>
          </w:tcPr>
          <w:p w14:paraId="13557C94" w14:textId="77777777" w:rsidR="003A30C4" w:rsidRPr="0030113F" w:rsidRDefault="003E4881">
            <w:pPr>
              <w:rPr>
                <w:b/>
                <w:bCs/>
              </w:rPr>
            </w:pPr>
            <w:r w:rsidRPr="0030113F">
              <w:rPr>
                <w:b/>
                <w:bCs/>
              </w:rPr>
              <w:t>Gender</w:t>
            </w:r>
          </w:p>
        </w:tc>
        <w:tc>
          <w:tcPr>
            <w:tcW w:w="5800" w:type="dxa"/>
          </w:tcPr>
          <w:p w14:paraId="5198F7BB" w14:textId="77777777" w:rsidR="003A30C4" w:rsidRDefault="003A30C4"/>
        </w:tc>
      </w:tr>
      <w:tr w:rsidR="003A30C4" w14:paraId="7F769A26" w14:textId="77777777" w:rsidTr="00E6098F">
        <w:trPr>
          <w:tblHeader/>
        </w:trPr>
        <w:tc>
          <w:tcPr>
            <w:tcW w:w="2830" w:type="dxa"/>
          </w:tcPr>
          <w:p w14:paraId="558ABD5B" w14:textId="77777777" w:rsidR="003A30C4" w:rsidRPr="0030113F" w:rsidRDefault="003E4881">
            <w:pPr>
              <w:rPr>
                <w:b/>
                <w:bCs/>
              </w:rPr>
            </w:pPr>
            <w:r w:rsidRPr="0030113F">
              <w:rPr>
                <w:b/>
                <w:bCs/>
              </w:rPr>
              <w:t>Date of Birth (D.O.B)</w:t>
            </w:r>
          </w:p>
        </w:tc>
        <w:tc>
          <w:tcPr>
            <w:tcW w:w="5800" w:type="dxa"/>
          </w:tcPr>
          <w:p w14:paraId="468F387B" w14:textId="77777777" w:rsidR="003A30C4" w:rsidRDefault="003A30C4"/>
        </w:tc>
      </w:tr>
      <w:tr w:rsidR="003A30C4" w14:paraId="7F054CD9" w14:textId="77777777" w:rsidTr="00E6098F">
        <w:trPr>
          <w:tblHeader/>
        </w:trPr>
        <w:tc>
          <w:tcPr>
            <w:tcW w:w="2830" w:type="dxa"/>
          </w:tcPr>
          <w:p w14:paraId="0404B159" w14:textId="77777777" w:rsidR="003A30C4" w:rsidRPr="0030113F" w:rsidRDefault="003E4881">
            <w:pPr>
              <w:rPr>
                <w:b/>
                <w:bCs/>
              </w:rPr>
            </w:pPr>
            <w:r w:rsidRPr="0030113F">
              <w:rPr>
                <w:b/>
                <w:bCs/>
              </w:rPr>
              <w:t>Religion</w:t>
            </w:r>
          </w:p>
        </w:tc>
        <w:tc>
          <w:tcPr>
            <w:tcW w:w="5800" w:type="dxa"/>
          </w:tcPr>
          <w:p w14:paraId="43145B74" w14:textId="77777777" w:rsidR="003A30C4" w:rsidRDefault="003A30C4"/>
        </w:tc>
      </w:tr>
      <w:tr w:rsidR="003A30C4" w14:paraId="57337F71" w14:textId="77777777" w:rsidTr="00E6098F">
        <w:trPr>
          <w:tblHeader/>
        </w:trPr>
        <w:tc>
          <w:tcPr>
            <w:tcW w:w="2830" w:type="dxa"/>
          </w:tcPr>
          <w:p w14:paraId="09622DA0" w14:textId="77777777" w:rsidR="003A30C4" w:rsidRPr="0030113F" w:rsidRDefault="003E4881">
            <w:pPr>
              <w:rPr>
                <w:b/>
                <w:bCs/>
              </w:rPr>
            </w:pPr>
            <w:r w:rsidRPr="0030113F">
              <w:rPr>
                <w:b/>
                <w:bCs/>
              </w:rPr>
              <w:t>Parent/Carer</w:t>
            </w:r>
          </w:p>
        </w:tc>
        <w:tc>
          <w:tcPr>
            <w:tcW w:w="5800" w:type="dxa"/>
          </w:tcPr>
          <w:p w14:paraId="167D124B" w14:textId="77777777" w:rsidR="003A30C4" w:rsidRDefault="003A30C4"/>
        </w:tc>
      </w:tr>
      <w:tr w:rsidR="003A30C4" w14:paraId="6451E5FC" w14:textId="77777777" w:rsidTr="00E6098F">
        <w:trPr>
          <w:tblHeader/>
        </w:trPr>
        <w:tc>
          <w:tcPr>
            <w:tcW w:w="2830" w:type="dxa"/>
          </w:tcPr>
          <w:p w14:paraId="6DACF4BB" w14:textId="4C7071B7" w:rsidR="003A30C4" w:rsidRPr="0030113F" w:rsidRDefault="003E4881">
            <w:pPr>
              <w:rPr>
                <w:b/>
                <w:bCs/>
              </w:rPr>
            </w:pPr>
            <w:r w:rsidRPr="0030113F">
              <w:rPr>
                <w:b/>
                <w:bCs/>
              </w:rPr>
              <w:t xml:space="preserve">Home </w:t>
            </w:r>
            <w:r w:rsidR="00E6098F" w:rsidRPr="0030113F">
              <w:rPr>
                <w:b/>
                <w:bCs/>
              </w:rPr>
              <w:t>a</w:t>
            </w:r>
            <w:r w:rsidRPr="0030113F">
              <w:rPr>
                <w:b/>
                <w:bCs/>
              </w:rPr>
              <w:t>ddress</w:t>
            </w:r>
          </w:p>
        </w:tc>
        <w:tc>
          <w:tcPr>
            <w:tcW w:w="5800" w:type="dxa"/>
          </w:tcPr>
          <w:p w14:paraId="1F358C3E" w14:textId="77777777" w:rsidR="003A30C4" w:rsidRDefault="003A30C4"/>
        </w:tc>
      </w:tr>
      <w:tr w:rsidR="003A30C4" w14:paraId="7BC89E0A" w14:textId="77777777" w:rsidTr="00E6098F">
        <w:trPr>
          <w:tblHeader/>
        </w:trPr>
        <w:tc>
          <w:tcPr>
            <w:tcW w:w="2830" w:type="dxa"/>
          </w:tcPr>
          <w:p w14:paraId="34F0EEFB" w14:textId="4CA5C200" w:rsidR="003A30C4" w:rsidRPr="0030113F" w:rsidRDefault="003E4881">
            <w:pPr>
              <w:rPr>
                <w:b/>
                <w:bCs/>
              </w:rPr>
            </w:pPr>
            <w:r w:rsidRPr="0030113F">
              <w:rPr>
                <w:b/>
                <w:bCs/>
              </w:rPr>
              <w:t xml:space="preserve">Telephone </w:t>
            </w:r>
            <w:r w:rsidR="00E6098F" w:rsidRPr="0030113F">
              <w:rPr>
                <w:b/>
                <w:bCs/>
              </w:rPr>
              <w:t>n</w:t>
            </w:r>
            <w:r w:rsidRPr="0030113F">
              <w:rPr>
                <w:b/>
                <w:bCs/>
              </w:rPr>
              <w:t>umber</w:t>
            </w:r>
          </w:p>
        </w:tc>
        <w:tc>
          <w:tcPr>
            <w:tcW w:w="5800" w:type="dxa"/>
          </w:tcPr>
          <w:p w14:paraId="1A0CE562" w14:textId="77777777" w:rsidR="003A30C4" w:rsidRDefault="003A30C4"/>
        </w:tc>
      </w:tr>
      <w:tr w:rsidR="003A30C4" w14:paraId="27EC4AD5" w14:textId="77777777" w:rsidTr="00E6098F">
        <w:trPr>
          <w:tblHeader/>
        </w:trPr>
        <w:tc>
          <w:tcPr>
            <w:tcW w:w="2830" w:type="dxa"/>
          </w:tcPr>
          <w:p w14:paraId="5A63E3BC" w14:textId="23928F19" w:rsidR="003A30C4" w:rsidRPr="0030113F" w:rsidRDefault="003E4881">
            <w:pPr>
              <w:rPr>
                <w:b/>
                <w:bCs/>
              </w:rPr>
            </w:pPr>
            <w:r w:rsidRPr="0030113F">
              <w:rPr>
                <w:b/>
                <w:bCs/>
              </w:rPr>
              <w:t xml:space="preserve">Email </w:t>
            </w:r>
            <w:r w:rsidR="00E6098F" w:rsidRPr="0030113F">
              <w:rPr>
                <w:b/>
                <w:bCs/>
              </w:rPr>
              <w:t>a</w:t>
            </w:r>
            <w:r w:rsidRPr="0030113F">
              <w:rPr>
                <w:b/>
                <w:bCs/>
              </w:rPr>
              <w:t>ddress</w:t>
            </w:r>
          </w:p>
        </w:tc>
        <w:tc>
          <w:tcPr>
            <w:tcW w:w="5800" w:type="dxa"/>
          </w:tcPr>
          <w:p w14:paraId="4524981C" w14:textId="77777777" w:rsidR="003A30C4" w:rsidRDefault="003A30C4"/>
        </w:tc>
      </w:tr>
      <w:tr w:rsidR="003A30C4" w14:paraId="11866A1D" w14:textId="77777777" w:rsidTr="00E6098F">
        <w:trPr>
          <w:trHeight w:val="1130"/>
          <w:tblHeader/>
        </w:trPr>
        <w:tc>
          <w:tcPr>
            <w:tcW w:w="2830" w:type="dxa"/>
            <w:vAlign w:val="center"/>
          </w:tcPr>
          <w:p w14:paraId="2EFF8CFF" w14:textId="3713E970" w:rsidR="003A30C4" w:rsidRPr="0030113F" w:rsidRDefault="003E4881" w:rsidP="00E6098F">
            <w:pPr>
              <w:rPr>
                <w:b/>
                <w:bCs/>
              </w:rPr>
            </w:pPr>
            <w:r w:rsidRPr="0030113F">
              <w:rPr>
                <w:b/>
                <w:bCs/>
              </w:rPr>
              <w:t xml:space="preserve">Current </w:t>
            </w:r>
            <w:r w:rsidR="00E6098F" w:rsidRPr="0030113F">
              <w:rPr>
                <w:b/>
                <w:bCs/>
              </w:rPr>
              <w:t>s</w:t>
            </w:r>
            <w:r w:rsidRPr="0030113F">
              <w:rPr>
                <w:b/>
                <w:bCs/>
              </w:rPr>
              <w:t>chool</w:t>
            </w:r>
          </w:p>
        </w:tc>
        <w:tc>
          <w:tcPr>
            <w:tcW w:w="5800" w:type="dxa"/>
          </w:tcPr>
          <w:p w14:paraId="1CD0CE48" w14:textId="77777777" w:rsidR="003A30C4" w:rsidRDefault="003A30C4"/>
        </w:tc>
      </w:tr>
    </w:tbl>
    <w:p w14:paraId="6CA198B9" w14:textId="77777777" w:rsidR="003A30C4" w:rsidRPr="0030113F" w:rsidRDefault="003E4881">
      <w:pPr>
        <w:pStyle w:val="Heading2"/>
        <w:rPr>
          <w:color w:val="365F91" w:themeColor="accent1" w:themeShade="BF"/>
        </w:rPr>
      </w:pPr>
      <w:r w:rsidRPr="0030113F">
        <w:rPr>
          <w:color w:val="365F91" w:themeColor="accent1" w:themeShade="BF"/>
        </w:rPr>
        <w:t>School Preferences – please enter your choice of schools in order of preference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3773"/>
        <w:gridCol w:w="2877"/>
      </w:tblGrid>
      <w:tr w:rsidR="003A30C4" w14:paraId="7C5B2BCE" w14:textId="77777777" w:rsidTr="00E6098F">
        <w:trPr>
          <w:tblHeader/>
        </w:trPr>
        <w:tc>
          <w:tcPr>
            <w:tcW w:w="1980" w:type="dxa"/>
          </w:tcPr>
          <w:p w14:paraId="0E6CE845" w14:textId="77777777" w:rsidR="003A30C4" w:rsidRPr="0030113F" w:rsidRDefault="003E4881">
            <w:pPr>
              <w:rPr>
                <w:b/>
                <w:bCs/>
              </w:rPr>
            </w:pPr>
            <w:r w:rsidRPr="0030113F">
              <w:rPr>
                <w:b/>
                <w:bCs/>
              </w:rPr>
              <w:t>Preference</w:t>
            </w:r>
          </w:p>
        </w:tc>
        <w:tc>
          <w:tcPr>
            <w:tcW w:w="3773" w:type="dxa"/>
          </w:tcPr>
          <w:p w14:paraId="03176AAC" w14:textId="77777777" w:rsidR="003A30C4" w:rsidRPr="0030113F" w:rsidRDefault="003E4881">
            <w:pPr>
              <w:rPr>
                <w:b/>
                <w:bCs/>
              </w:rPr>
            </w:pPr>
            <w:r w:rsidRPr="0030113F">
              <w:rPr>
                <w:b/>
                <w:bCs/>
              </w:rPr>
              <w:t>School Name</w:t>
            </w:r>
          </w:p>
        </w:tc>
        <w:tc>
          <w:tcPr>
            <w:tcW w:w="2877" w:type="dxa"/>
          </w:tcPr>
          <w:p w14:paraId="34640687" w14:textId="5930D51A" w:rsidR="003A30C4" w:rsidRPr="0030113F" w:rsidRDefault="00D4675C">
            <w:pPr>
              <w:rPr>
                <w:b/>
                <w:bCs/>
              </w:rPr>
            </w:pPr>
            <w:r w:rsidRPr="0030113F">
              <w:rPr>
                <w:b/>
                <w:bCs/>
              </w:rPr>
              <w:t>Siblings</w:t>
            </w:r>
            <w:r w:rsidR="003E4881" w:rsidRPr="0030113F">
              <w:rPr>
                <w:b/>
                <w:bCs/>
              </w:rPr>
              <w:t xml:space="preserve"> at this school?</w:t>
            </w:r>
          </w:p>
        </w:tc>
      </w:tr>
      <w:tr w:rsidR="003A30C4" w14:paraId="454651B2" w14:textId="77777777" w:rsidTr="00D4675C">
        <w:trPr>
          <w:trHeight w:val="836"/>
        </w:trPr>
        <w:tc>
          <w:tcPr>
            <w:tcW w:w="1980" w:type="dxa"/>
            <w:vAlign w:val="center"/>
          </w:tcPr>
          <w:p w14:paraId="50AC689C" w14:textId="502FA2F1" w:rsidR="003A30C4" w:rsidRDefault="003E4881" w:rsidP="00E6098F">
            <w:r>
              <w:t>1</w:t>
            </w:r>
            <w:r w:rsidR="00E6098F" w:rsidRPr="00E6098F">
              <w:rPr>
                <w:vertAlign w:val="superscript"/>
              </w:rPr>
              <w:t>st</w:t>
            </w:r>
            <w:r>
              <w:t xml:space="preserve"> preference</w:t>
            </w:r>
          </w:p>
        </w:tc>
        <w:tc>
          <w:tcPr>
            <w:tcW w:w="3773" w:type="dxa"/>
            <w:vAlign w:val="center"/>
          </w:tcPr>
          <w:p w14:paraId="0135FC5F" w14:textId="77777777" w:rsidR="003A30C4" w:rsidRDefault="003A30C4" w:rsidP="00E6098F"/>
        </w:tc>
        <w:tc>
          <w:tcPr>
            <w:tcW w:w="2877" w:type="dxa"/>
            <w:vAlign w:val="center"/>
          </w:tcPr>
          <w:p w14:paraId="0F1F77DF" w14:textId="77777777" w:rsidR="003A30C4" w:rsidRDefault="003E4881" w:rsidP="00E6098F">
            <w:r>
              <w:t>☐ Yes   ☐ No</w:t>
            </w:r>
          </w:p>
        </w:tc>
      </w:tr>
      <w:tr w:rsidR="003A30C4" w14:paraId="74AC0C8D" w14:textId="77777777" w:rsidTr="00D4675C">
        <w:trPr>
          <w:trHeight w:val="708"/>
        </w:trPr>
        <w:tc>
          <w:tcPr>
            <w:tcW w:w="1980" w:type="dxa"/>
            <w:vAlign w:val="center"/>
          </w:tcPr>
          <w:p w14:paraId="35B8FB09" w14:textId="3D3C8A43" w:rsidR="003A30C4" w:rsidRDefault="003E4881" w:rsidP="00E6098F">
            <w:r>
              <w:t>2</w:t>
            </w:r>
            <w:r w:rsidRPr="00E6098F">
              <w:rPr>
                <w:vertAlign w:val="superscript"/>
              </w:rPr>
              <w:t>nd</w:t>
            </w:r>
            <w:r>
              <w:t xml:space="preserve"> preference</w:t>
            </w:r>
          </w:p>
        </w:tc>
        <w:tc>
          <w:tcPr>
            <w:tcW w:w="3773" w:type="dxa"/>
            <w:vAlign w:val="center"/>
          </w:tcPr>
          <w:p w14:paraId="14835081" w14:textId="77777777" w:rsidR="003A30C4" w:rsidRDefault="003A30C4" w:rsidP="00E6098F"/>
        </w:tc>
        <w:tc>
          <w:tcPr>
            <w:tcW w:w="2877" w:type="dxa"/>
            <w:vAlign w:val="center"/>
          </w:tcPr>
          <w:p w14:paraId="0CB41C3D" w14:textId="77777777" w:rsidR="003A30C4" w:rsidRDefault="003E4881" w:rsidP="00E6098F">
            <w:r>
              <w:t>☐ Yes   ☐ No</w:t>
            </w:r>
          </w:p>
        </w:tc>
      </w:tr>
    </w:tbl>
    <w:p w14:paraId="076A6680" w14:textId="77777777" w:rsidR="003A30C4" w:rsidRPr="0030113F" w:rsidRDefault="003E4881">
      <w:pPr>
        <w:pStyle w:val="Heading2"/>
        <w:rPr>
          <w:color w:val="365F91" w:themeColor="accent1" w:themeShade="BF"/>
        </w:rPr>
      </w:pPr>
      <w:r w:rsidRPr="0030113F">
        <w:rPr>
          <w:color w:val="365F91" w:themeColor="accent1" w:themeShade="BF"/>
        </w:rPr>
        <w:t>Declaration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6650"/>
      </w:tblGrid>
      <w:tr w:rsidR="003A30C4" w14:paraId="27246293" w14:textId="77777777" w:rsidTr="00D4675C">
        <w:trPr>
          <w:trHeight w:val="343"/>
          <w:tblHeader/>
        </w:trPr>
        <w:tc>
          <w:tcPr>
            <w:tcW w:w="1980" w:type="dxa"/>
          </w:tcPr>
          <w:p w14:paraId="17EAF7EC" w14:textId="77777777" w:rsidR="003A30C4" w:rsidRPr="0030113F" w:rsidRDefault="003E4881">
            <w:pPr>
              <w:rPr>
                <w:b/>
                <w:bCs/>
              </w:rPr>
            </w:pPr>
            <w:r w:rsidRPr="0030113F">
              <w:rPr>
                <w:b/>
                <w:bCs/>
              </w:rPr>
              <w:t>Signed</w:t>
            </w:r>
          </w:p>
        </w:tc>
        <w:tc>
          <w:tcPr>
            <w:tcW w:w="6650" w:type="dxa"/>
          </w:tcPr>
          <w:p w14:paraId="2C35CDC9" w14:textId="77777777" w:rsidR="003A30C4" w:rsidRDefault="003A30C4"/>
        </w:tc>
      </w:tr>
      <w:tr w:rsidR="003A30C4" w14:paraId="1A5B6B89" w14:textId="77777777" w:rsidTr="00D4675C">
        <w:trPr>
          <w:trHeight w:val="404"/>
          <w:tblHeader/>
        </w:trPr>
        <w:tc>
          <w:tcPr>
            <w:tcW w:w="1980" w:type="dxa"/>
          </w:tcPr>
          <w:p w14:paraId="39E670FA" w14:textId="77777777" w:rsidR="003A30C4" w:rsidRPr="0030113F" w:rsidRDefault="003E4881">
            <w:pPr>
              <w:rPr>
                <w:b/>
                <w:bCs/>
              </w:rPr>
            </w:pPr>
            <w:r w:rsidRPr="0030113F">
              <w:rPr>
                <w:b/>
                <w:bCs/>
              </w:rPr>
              <w:t>Dated</w:t>
            </w:r>
          </w:p>
        </w:tc>
        <w:tc>
          <w:tcPr>
            <w:tcW w:w="6650" w:type="dxa"/>
          </w:tcPr>
          <w:p w14:paraId="5888FCE9" w14:textId="77777777" w:rsidR="003A30C4" w:rsidRDefault="003A30C4"/>
        </w:tc>
      </w:tr>
    </w:tbl>
    <w:p w14:paraId="40392808" w14:textId="77777777" w:rsidR="0073663E" w:rsidRDefault="0073663E"/>
    <w:sectPr w:rsidR="0073663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12281894">
    <w:abstractNumId w:val="8"/>
  </w:num>
  <w:num w:numId="2" w16cid:durableId="1882395766">
    <w:abstractNumId w:val="6"/>
  </w:num>
  <w:num w:numId="3" w16cid:durableId="1980264065">
    <w:abstractNumId w:val="5"/>
  </w:num>
  <w:num w:numId="4" w16cid:durableId="1596745402">
    <w:abstractNumId w:val="4"/>
  </w:num>
  <w:num w:numId="5" w16cid:durableId="1047493034">
    <w:abstractNumId w:val="7"/>
  </w:num>
  <w:num w:numId="6" w16cid:durableId="1985966124">
    <w:abstractNumId w:val="3"/>
  </w:num>
  <w:num w:numId="7" w16cid:durableId="873537776">
    <w:abstractNumId w:val="2"/>
  </w:num>
  <w:num w:numId="8" w16cid:durableId="755053991">
    <w:abstractNumId w:val="1"/>
  </w:num>
  <w:num w:numId="9" w16cid:durableId="1308780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0113F"/>
    <w:rsid w:val="00326F90"/>
    <w:rsid w:val="003A30C4"/>
    <w:rsid w:val="003E4881"/>
    <w:rsid w:val="0073663E"/>
    <w:rsid w:val="0082026F"/>
    <w:rsid w:val="009B1E40"/>
    <w:rsid w:val="00AA1D8D"/>
    <w:rsid w:val="00AB4CF8"/>
    <w:rsid w:val="00AD79D6"/>
    <w:rsid w:val="00B47730"/>
    <w:rsid w:val="00BF19EA"/>
    <w:rsid w:val="00CB0664"/>
    <w:rsid w:val="00D4675C"/>
    <w:rsid w:val="00DB1BA3"/>
    <w:rsid w:val="00DD0FE8"/>
    <w:rsid w:val="00E6098F"/>
    <w:rsid w:val="00F8618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B7FC0FA"/>
  <w14:defaultImageDpi w14:val="300"/>
  <w15:docId w15:val="{CA1231E6-3510-4BD9-B81B-168E8DBF5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DB1BA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1B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n.transfers@brent.gov.u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</Words>
  <Characters>654</Characters>
  <Application>Microsoft Office Word</Application>
  <DocSecurity>0</DocSecurity>
  <Lines>48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Vara, Sveta</cp:lastModifiedBy>
  <cp:revision>10</cp:revision>
  <dcterms:created xsi:type="dcterms:W3CDTF">2025-10-01T13:47:00Z</dcterms:created>
  <dcterms:modified xsi:type="dcterms:W3CDTF">2025-10-21T14:44:00Z</dcterms:modified>
  <cp:category/>
</cp:coreProperties>
</file>